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 i Helsingfors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19:00-00:00 Lawrence-King &amp; Utopia: Flykten från Alcinas ö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