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19:00-21:00 Geniets kraft – Bartók, Ligeti, Ravel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