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18:00-20:00 Kristina – Drottningen som Gud välsignade med själen av en man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