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 Omena bibliotek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18:00-19:00 Jeanette Björkqvist på Iso Omena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