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Merirasti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18:00-20:30 All Women Story Sharing Café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