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Blanka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18:00-18:00 Jazzafton på Café Blanka - Birger's Ragtime Band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