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123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18:00-20:30 Porvoon naistenpäivän Tarinaklubi</w:t>
      </w:r>
    </w:p>
    <w:p>
      <w:r>
        <w:t>Naistenpäivän tarinaklubilla kuullaan tarinoita neuvokkaista naisista, suomeksi ja ruotsiksi. Vieraina kansanmuusikot Maria Kalaniemi ja Minsku Tammela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