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Elsebo</w:t>
      </w:r>
    </w:p>
    <w:p>
      <w:r>
        <w:t>25.2.2025 tiistai</w:t>
      </w:r>
    </w:p>
    <w:p>
      <w:pPr>
        <w:pStyle w:val="Heading1"/>
      </w:pPr>
      <w:r>
        <w:t>25.2.2025-8.4.2025</w:t>
      </w:r>
    </w:p>
    <w:p>
      <w:pPr>
        <w:pStyle w:val="Heading2"/>
      </w:pPr>
      <w:r>
        <w:t>15:00-17:00 Min stig-kamratstödsgrupp för 9-12 åriga barn med psykisk ohälsa i familjen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