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11:00-15:00 Pohjoismainen talvipäivä Arbiksella</w:t>
      </w:r>
    </w:p>
    <w:p>
      <w:r>
        <w:t>Tule viettämään koko perheen pohjoismaista talvipäivää lauantaina 8.2.2025, kun Arbis muuttuu pohjoismaisen ohjelman keskukseksi täynnä ohjelmaa.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