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19:00-20:30 Helsinki Guitar Duo - La guitarra romántica y tradicional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