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19:00-20:30 Sånger av mitt hjärta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