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 xml:space="preserve">19:00-20:30 Janne Mertanen, piano 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