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10:00-15:00 Saturday Night Fever audition!</w:t>
      </w:r>
    </w:p>
    <w:p>
      <w:r>
        <w:t>Haluatko olla mukana TryckeriTeaternin 30-vuotis tuotannossa Saturday Night Feverissä syksyllä? Ilmoittaudu siinä tapauksessa koe-esiintymisiin viim. 3.3.2025.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