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TryckeriTeatern</w:t>
      </w:r>
    </w:p>
    <w:p>
      <w:r>
        <w:t>13.3.2025 torstai</w:t>
      </w:r>
    </w:p>
    <w:p>
      <w:pPr>
        <w:pStyle w:val="Heading1"/>
      </w:pPr>
      <w:r>
        <w:t>13.3.2025 torstai</w:t>
      </w:r>
    </w:p>
    <w:p>
      <w:pPr>
        <w:pStyle w:val="Heading2"/>
      </w:pPr>
      <w:r>
        <w:t>18:00-18:35 Barnens Estrad - Mycket skoj, Alfons Åberg</w:t>
      </w:r>
    </w:p>
    <w:p>
      <w:r>
        <w:t xml:space="preserve"> </w:t>
      </w:r>
    </w:p>
    <w:p>
      <w:r>
        <w:t>15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