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19:00-20:15 She´s Leaving Home - Beatles in a new adaptation</w:t>
      </w:r>
    </w:p>
    <w:p>
      <w:r>
        <w:t>She´s Leaving Home - Beatlesia uudella, raikkaalla tavalla. Yhtye, Paraisilta, soittaa pelkästään The Beatles-bändin kappaleita, mutta uusin sovituksin.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