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Ingå församlingshem (nedre våningen)</w:t>
      </w:r>
    </w:p>
    <w:p>
      <w:r>
        <w:t>14.2.2025 perjantai</w:t>
      </w:r>
    </w:p>
    <w:p>
      <w:pPr>
        <w:pStyle w:val="Heading1"/>
      </w:pPr>
      <w:r>
        <w:t>14.2.2025 perjantai</w:t>
      </w:r>
    </w:p>
    <w:p>
      <w:pPr>
        <w:pStyle w:val="Heading2"/>
      </w:pPr>
      <w:r>
        <w:t>17:00-20:00 Date Night!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