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18:05-19:35 Tove Jansson som muralmålare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