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 xml:space="preserve">18:05-19:35 Mentalt välmående upp i åldrarna – tips och tricks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