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19:00-20:15 Anthems &amp; Requiem – Candomino + Spira Ensemble 27.3.2025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