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19:00-20:15 Luckan Live: VILD - en musikalisk berättelse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