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19:00-21:00 Luckan Live: She's Leaving Home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