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10:00-18:00 Helgkurs i Stand Up - med Janne Grönroos</w:t>
      </w:r>
    </w:p>
    <w:p>
      <w:r>
        <w:t xml:space="preserve"> </w:t>
      </w:r>
    </w:p>
    <w:p>
      <w:r>
        <w:t>149€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