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 xml:space="preserve">12:00-12:45 Konstbubblans workshops för 13-17-åringar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