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19:00-20:45 Teater Kennedy presenterar: Packa pappas kappsäck – en föreställning om pappor av och med Niklas Häggblom och Anders Slotte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