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11:00-17:00 Utställning: Att Vissna Av Nicole Hjelt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