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Filandefiaförsamlingen i Borgå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18:00-00:00 ”Israel i Fokus” Temadag med Pekka Sartola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