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09:30-11:30 Luckans Familjecafe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