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Gallen-Kallela museet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>18:00-19:00 Romanttinen huilu - Claudi Arimany</w:t>
      </w:r>
    </w:p>
    <w:p>
      <w:r>
        <w:t xml:space="preserve">Claudi Arimany fl &amp; Pedro Rodriguez pf </w:t>
        <w:br/>
        <w:t xml:space="preserve">Schumann - Czerny - Martinu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