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Villa Gyllenberg 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 xml:space="preserve">15:00-16:00 Espanjalaista ja Suomalaista musiikkia viululle ja pianolla </w:t>
      </w:r>
    </w:p>
    <w:p>
      <w:r>
        <w:t xml:space="preserve">Linda Hedlund vl &amp; Manuel Tevar pf </w:t>
        <w:br/>
        <w:t xml:space="preserve">Sibelius - Turina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