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Talihallen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 xml:space="preserve">12:00-12:45 Rörelseglädje 65+ Squash 57 i Tali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