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18:30-20:00 Alphakurs för ungdomar startar fredag 7.2 kl 18.30. Välkommen!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