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Köpbacka småskola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14:00-15:30 Folkvisestuga - Allsångstillfälle i Köpbacka småskola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