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GH Fyren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19:00-22:00 Winter Country Tammisaaressa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