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18:00-00:00 Gemensam bön i Helluntaiseurakunta Inför ”Minnesdagen för Förintelsen”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