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Louhisalen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18:30-20:30 Kammarpärlor i Louhisalen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