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11:00-11:00 Högmässa - Jesus skapar tro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