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Runhälla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18:00-19:30 Hvila vid denna Källa- Fredmans Epistlar och sånger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