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14:00-14:00 Cuore och Cécile Orblin: Gåsmammans klingrade sagor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