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Folkhälsanhuset i Brunakärr - Gymnastiksalen</w:t>
      </w:r>
    </w:p>
    <w:p>
      <w:r>
        <w:t>13.3.2025 torstai</w:t>
      </w:r>
    </w:p>
    <w:p>
      <w:pPr>
        <w:pStyle w:val="Heading1"/>
      </w:pPr>
      <w:r>
        <w:t>13.3.2025 torstai</w:t>
      </w:r>
    </w:p>
    <w:p>
      <w:pPr>
        <w:pStyle w:val="Heading2"/>
      </w:pPr>
      <w:r>
        <w:t>11:15-12:00 Shindo för seniorer på Fh-huset i Brunakärr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