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Mad House Helsinki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19:00-20:00 Turn Turtle Turn – luentoperformanssi</w:t>
      </w:r>
    </w:p>
    <w:p>
      <w:r>
        <w:t>Intiimi esitys äitiydestä, lapsuudesta ja vanhenemisesta, eikä vähiten kaipuusta tulla ehdoitta rakastetuksi ja pystyä rakastamaan ehdoitta.</w:t>
      </w:r>
    </w:p>
    <w:p>
      <w:r>
        <w:t>5–30 €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