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Mad House Helsinki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19:00-20:00 Turn Turtle Turn – luentoperformanssi</w:t>
      </w:r>
    </w:p>
    <w:p>
      <w:r>
        <w:t>Intiimi esitys äitiydestä, lapsuudesta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