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gymnasiums festsal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17:00-19:15 Damkören Lux Aurea inbjuder till öppen övning!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