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18:00-21:00 Vänfest med Stand Up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