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16:00-17:30 Kaikuja Italiasta</w:t>
      </w:r>
    </w:p>
    <w:p>
      <w:r>
        <w:t xml:space="preserve"> Sibelius-Akatemian sinfoniaorkesteri esiintyy kapellimestari Olari Eltsin johtamana.</w:t>
      </w:r>
    </w:p>
    <w:p>
      <w:r>
        <w:t xml:space="preserve">25 €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