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HelsinforsMissions festsal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