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Åggelby kyrka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12:00-15:00 Gamelikören startar sin vårtermin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