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10:00-14:00 Sportlovs verkstad: Utmärkelsetecken</w:t>
      </w:r>
    </w:p>
    <w:p>
      <w:r>
        <w:t xml:space="preserve"> </w:t>
      </w:r>
    </w:p>
    <w:p>
      <w:r>
        <w:t>10€ / 7€ /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