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18:00-20:00 Åken Jazzfestivaali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