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Vänners festsal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18:00-00:00 Fem år, fem årstider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