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Frida kulturhem</w:t>
      </w:r>
    </w:p>
    <w:p>
      <w:r>
        <w:t>25.1.2025 lauantai</w:t>
      </w:r>
    </w:p>
    <w:p>
      <w:pPr>
        <w:pStyle w:val="Heading1"/>
      </w:pPr>
      <w:r>
        <w:t>25.1.2025-26.1.2025</w:t>
      </w:r>
    </w:p>
    <w:p>
      <w:pPr>
        <w:pStyle w:val="Heading2"/>
      </w:pPr>
      <w:r>
        <w:t>15:00-17:00 Villa Frida januarikonserten "Folkmusikinspirerat"</w:t>
      </w:r>
    </w:p>
    <w:p>
      <w:r>
        <w:t xml:space="preserve"> </w:t>
      </w:r>
    </w:p>
    <w:p>
      <w:r>
        <w:t>35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